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00" w:rsidRDefault="00851A00" w:rsidP="00851A00">
      <w:pPr>
        <w:spacing w:after="0" w:line="240" w:lineRule="auto"/>
        <w:jc w:val="center"/>
        <w:rPr>
          <w:lang w:val="ru-RU"/>
        </w:rPr>
      </w:pP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51A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7092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27092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927092">
        <w:rPr>
          <w:rFonts w:ascii="Times New Roman" w:hAnsi="Times New Roman"/>
          <w:sz w:val="24"/>
          <w:szCs w:val="24"/>
          <w:lang w:val="ru-RU"/>
        </w:rPr>
        <w:t>Нагорьевская</w:t>
      </w:r>
      <w:proofErr w:type="spellEnd"/>
      <w:r w:rsidRPr="00927092"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927092">
        <w:rPr>
          <w:rFonts w:ascii="Times New Roman" w:hAnsi="Times New Roman"/>
          <w:sz w:val="24"/>
          <w:szCs w:val="24"/>
          <w:lang w:val="ru-RU"/>
        </w:rPr>
        <w:t>Ровеньского</w:t>
      </w:r>
      <w:proofErr w:type="spellEnd"/>
      <w:r w:rsidRPr="00927092">
        <w:rPr>
          <w:rFonts w:ascii="Times New Roman" w:hAnsi="Times New Roman"/>
          <w:sz w:val="24"/>
          <w:szCs w:val="24"/>
          <w:lang w:val="ru-RU"/>
        </w:rPr>
        <w:t xml:space="preserve"> района Белгородской области»</w:t>
      </w:r>
    </w:p>
    <w:p w:rsidR="00851A00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25" w:type="dxa"/>
        <w:tblCellSpacing w:w="0" w:type="dxa"/>
        <w:tblInd w:w="12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5"/>
        <w:gridCol w:w="3308"/>
        <w:gridCol w:w="3542"/>
      </w:tblGrid>
      <w:tr w:rsidR="00851A00" w:rsidRPr="00746955" w:rsidTr="00195CD8">
        <w:trPr>
          <w:tblCellSpacing w:w="0" w:type="dxa"/>
        </w:trPr>
        <w:tc>
          <w:tcPr>
            <w:tcW w:w="2975" w:type="dxa"/>
          </w:tcPr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Рассмотрено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Руководитель методического объединения учителей-предметников основного общего образования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__________________Л.В..</w:t>
            </w:r>
            <w:proofErr w:type="spellStart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Ряднова</w:t>
            </w:r>
            <w:proofErr w:type="spellEnd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A00" w:rsidRPr="00157914" w:rsidRDefault="00851A00" w:rsidP="00195CD8">
            <w:pPr>
              <w:spacing w:after="119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Протокол №5 от 10 июня 2022 г.</w:t>
            </w:r>
          </w:p>
        </w:tc>
        <w:tc>
          <w:tcPr>
            <w:tcW w:w="3308" w:type="dxa"/>
          </w:tcPr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Согласовано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Заместитель директора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__________________</w:t>
            </w:r>
            <w:proofErr w:type="spellStart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В.П.Шептухина</w:t>
            </w:r>
            <w:proofErr w:type="spellEnd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51A00" w:rsidRPr="00157914" w:rsidRDefault="00851A00" w:rsidP="00195CD8">
            <w:pPr>
              <w:spacing w:after="119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30 августа 2022 г.</w:t>
            </w:r>
          </w:p>
        </w:tc>
        <w:tc>
          <w:tcPr>
            <w:tcW w:w="3542" w:type="dxa"/>
            <w:hideMark/>
          </w:tcPr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Утверждено</w:t>
            </w:r>
          </w:p>
          <w:p w:rsidR="00851A00" w:rsidRPr="00157914" w:rsidRDefault="00851A00" w:rsidP="00195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Приказом по муниципальному бюджетному общеобразовательному учреждению «</w:t>
            </w:r>
            <w:proofErr w:type="spellStart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Нагорьевская</w:t>
            </w:r>
            <w:proofErr w:type="spellEnd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средняя общеобразовательная школа </w:t>
            </w:r>
            <w:proofErr w:type="spellStart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Ровеньского</w:t>
            </w:r>
            <w:proofErr w:type="spellEnd"/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района Белгородской области»</w:t>
            </w:r>
          </w:p>
          <w:p w:rsidR="00851A00" w:rsidRPr="00157914" w:rsidRDefault="00851A00" w:rsidP="00195CD8">
            <w:pPr>
              <w:spacing w:after="119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7914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от 30 августа 2022 г. № 236</w:t>
            </w:r>
          </w:p>
        </w:tc>
      </w:tr>
    </w:tbl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5C21FC" w:rsidRDefault="00851A00" w:rsidP="00851A0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1A00" w:rsidRPr="005C21FC" w:rsidRDefault="00851A00" w:rsidP="00851A0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Рабочая программа</w:t>
      </w: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927092">
        <w:rPr>
          <w:rFonts w:ascii="Times New Roman" w:hAnsi="Times New Roman"/>
          <w:b/>
          <w:bCs/>
          <w:sz w:val="40"/>
          <w:szCs w:val="40"/>
          <w:lang w:val="ru-RU"/>
        </w:rPr>
        <w:t xml:space="preserve">по учебному предмету </w:t>
      </w: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«Русский </w:t>
      </w:r>
      <w:proofErr w:type="gramStart"/>
      <w:r>
        <w:rPr>
          <w:rFonts w:ascii="Times New Roman" w:hAnsi="Times New Roman"/>
          <w:b/>
          <w:bCs/>
          <w:sz w:val="40"/>
          <w:szCs w:val="40"/>
          <w:lang w:val="ru-RU"/>
        </w:rPr>
        <w:t xml:space="preserve">язык </w:t>
      </w:r>
      <w:r w:rsidRPr="00927092">
        <w:rPr>
          <w:rFonts w:ascii="Times New Roman" w:hAnsi="Times New Roman"/>
          <w:b/>
          <w:bCs/>
          <w:sz w:val="40"/>
          <w:szCs w:val="40"/>
          <w:lang w:val="ru-RU"/>
        </w:rPr>
        <w:t>»</w:t>
      </w:r>
      <w:proofErr w:type="gramEnd"/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40"/>
          <w:szCs w:val="40"/>
          <w:lang w:val="ru-RU"/>
        </w:rPr>
        <w:t>для 5</w:t>
      </w:r>
      <w:r w:rsidRPr="00927092">
        <w:rPr>
          <w:rFonts w:ascii="Times New Roman" w:hAnsi="Times New Roman"/>
          <w:b/>
          <w:bCs/>
          <w:sz w:val="40"/>
          <w:szCs w:val="40"/>
          <w:lang w:val="ru-RU"/>
        </w:rPr>
        <w:t xml:space="preserve"> класса</w:t>
      </w: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27092">
        <w:rPr>
          <w:rFonts w:ascii="Times New Roman" w:hAnsi="Times New Roman"/>
          <w:sz w:val="28"/>
          <w:szCs w:val="28"/>
          <w:lang w:val="ru-RU"/>
        </w:rPr>
        <w:t>Составитель: учитель русского языка и литературы</w:t>
      </w:r>
    </w:p>
    <w:p w:rsidR="00851A00" w:rsidRPr="00927092" w:rsidRDefault="00851A00" w:rsidP="00851A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27092">
        <w:rPr>
          <w:rFonts w:ascii="Times New Roman" w:hAnsi="Times New Roman"/>
          <w:sz w:val="28"/>
          <w:szCs w:val="28"/>
          <w:lang w:val="ru-RU"/>
        </w:rPr>
        <w:t>высшей квалификационной категории</w:t>
      </w:r>
    </w:p>
    <w:p w:rsidR="00851A00" w:rsidRPr="00927092" w:rsidRDefault="00851A00" w:rsidP="00851A0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27092">
        <w:rPr>
          <w:rFonts w:ascii="Times New Roman" w:hAnsi="Times New Roman"/>
          <w:sz w:val="28"/>
          <w:szCs w:val="28"/>
          <w:lang w:val="ru-RU"/>
        </w:rPr>
        <w:t>Пронина Татьяна Тимофеевна</w:t>
      </w:r>
    </w:p>
    <w:p w:rsidR="00851A00" w:rsidRPr="00927092" w:rsidRDefault="00851A00" w:rsidP="00851A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1A00" w:rsidRPr="00927092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1A00" w:rsidRDefault="00851A00" w:rsidP="00851A00">
      <w:pPr>
        <w:spacing w:before="100" w:beforeAutospacing="1"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FB2FF7" w:rsidRDefault="00851A00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  <w:r w:rsidRPr="00927092">
        <w:rPr>
          <w:rFonts w:ascii="Times New Roman" w:hAnsi="Times New Roman"/>
          <w:sz w:val="27"/>
          <w:szCs w:val="27"/>
          <w:lang w:val="ru-RU"/>
        </w:rPr>
        <w:t>2022</w:t>
      </w: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Default="00746955" w:rsidP="00851A00">
      <w:pPr>
        <w:autoSpaceDE w:val="0"/>
        <w:autoSpaceDN w:val="0"/>
        <w:spacing w:after="78" w:line="220" w:lineRule="exact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46955" w:rsidRPr="00F6131E" w:rsidRDefault="00746955" w:rsidP="00851A00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46955" w:rsidRPr="00746955" w:rsidRDefault="00746955" w:rsidP="00746955">
      <w:pPr>
        <w:autoSpaceDE w:val="0"/>
        <w:autoSpaceDN w:val="0"/>
        <w:spacing w:before="226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46955" w:rsidRPr="00746955" w:rsidRDefault="00746955" w:rsidP="00746955">
      <w:pPr>
        <w:autoSpaceDE w:val="0"/>
        <w:autoSpaceDN w:val="0"/>
        <w:spacing w:before="348" w:after="0"/>
        <w:ind w:firstLine="180"/>
        <w:jc w:val="both"/>
        <w:rPr>
          <w:lang w:val="ru-RU"/>
        </w:rPr>
      </w:pP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:rsidR="00746955" w:rsidRPr="00746955" w:rsidRDefault="00746955" w:rsidP="0074695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746955" w:rsidRPr="00746955" w:rsidRDefault="00746955" w:rsidP="00746955">
      <w:pPr>
        <w:autoSpaceDE w:val="0"/>
        <w:autoSpaceDN w:val="0"/>
        <w:spacing w:before="166" w:after="0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746955" w:rsidRPr="00746955" w:rsidRDefault="00746955" w:rsidP="00746955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746955" w:rsidRPr="00746955" w:rsidRDefault="00746955" w:rsidP="00746955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46955" w:rsidRPr="00746955" w:rsidRDefault="00746955" w:rsidP="00746955">
      <w:pPr>
        <w:autoSpaceDE w:val="0"/>
        <w:autoSpaceDN w:val="0"/>
        <w:spacing w:before="72" w:after="0"/>
        <w:ind w:right="432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746955" w:rsidRPr="00746955" w:rsidRDefault="00746955" w:rsidP="0074695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746955" w:rsidRPr="00746955" w:rsidRDefault="00746955" w:rsidP="00746955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46955" w:rsidRPr="00746955" w:rsidRDefault="00746955" w:rsidP="0074695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746955" w:rsidRPr="00746955" w:rsidRDefault="00746955" w:rsidP="00746955">
      <w:pPr>
        <w:autoSpaceDE w:val="0"/>
        <w:autoSpaceDN w:val="0"/>
        <w:spacing w:before="166" w:after="0" w:line="271" w:lineRule="auto"/>
        <w:ind w:right="144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изучения.</w:t>
      </w:r>
    </w:p>
    <w:p w:rsidR="00746955" w:rsidRPr="00746955" w:rsidRDefault="00746955" w:rsidP="00746955">
      <w:pPr>
        <w:autoSpaceDE w:val="0"/>
        <w:autoSpaceDN w:val="0"/>
        <w:spacing w:before="72" w:after="0" w:line="271" w:lineRule="auto"/>
        <w:ind w:right="576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170 ч. (5 часов в неделю).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46955" w:rsidRPr="00746955" w:rsidRDefault="00746955" w:rsidP="00746955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746955" w:rsidRPr="00746955" w:rsidRDefault="00746955" w:rsidP="00746955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устная и письменная, монологическая и диалогическая,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746955" w:rsidRPr="00746955" w:rsidRDefault="00746955" w:rsidP="00746955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46955">
        <w:rPr>
          <w:lang w:val="ru-RU"/>
        </w:rPr>
        <w:br/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46955" w:rsidRPr="00746955" w:rsidRDefault="00746955" w:rsidP="00746955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746955" w:rsidRPr="00746955" w:rsidRDefault="00746955" w:rsidP="00746955">
      <w:pPr>
        <w:rPr>
          <w:lang w:val="ru-RU"/>
        </w:rPr>
        <w:sectPr w:rsidR="00746955" w:rsidRPr="0074695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746955">
        <w:rPr>
          <w:lang w:val="ru-RU"/>
        </w:rPr>
        <w:br/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746955">
        <w:rPr>
          <w:lang w:val="ru-RU"/>
        </w:rPr>
        <w:br/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746955">
        <w:rPr>
          <w:lang w:val="ru-RU"/>
        </w:rPr>
        <w:br/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746955" w:rsidRPr="00746955" w:rsidRDefault="00746955" w:rsidP="00746955">
      <w:pPr>
        <w:rPr>
          <w:lang w:val="ru-RU"/>
        </w:rPr>
        <w:sectPr w:rsidR="00746955" w:rsidRPr="00746955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746955" w:rsidRPr="00746955" w:rsidRDefault="00746955" w:rsidP="00746955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746955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:rsidR="00746955" w:rsidRPr="00746955" w:rsidRDefault="00746955" w:rsidP="00746955">
      <w:pPr>
        <w:rPr>
          <w:lang w:val="ru-RU"/>
        </w:rPr>
        <w:sectPr w:rsidR="00746955" w:rsidRPr="00746955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66" w:line="220" w:lineRule="exact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46955" w:rsidRPr="00746955" w:rsidRDefault="00746955" w:rsidP="00746955">
      <w:pPr>
        <w:autoSpaceDE w:val="0"/>
        <w:autoSpaceDN w:val="0"/>
        <w:spacing w:before="346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46955" w:rsidRPr="00746955" w:rsidRDefault="00746955" w:rsidP="00746955">
      <w:pPr>
        <w:autoSpaceDE w:val="0"/>
        <w:autoSpaceDN w:val="0"/>
        <w:spacing w:before="166" w:after="0" w:line="281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44" w:right="1008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746955" w:rsidRPr="00746955" w:rsidRDefault="00746955" w:rsidP="0074695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83" w:lineRule="auto"/>
        <w:ind w:right="288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88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совмест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left="180" w:right="4464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746955" w:rsidRPr="00746955" w:rsidRDefault="00746955" w:rsidP="00746955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746955">
        <w:rPr>
          <w:b/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288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пунктограммы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2" w:after="0" w:line="281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746955" w:rsidRPr="00746955" w:rsidRDefault="00746955" w:rsidP="00746955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46955" w:rsidRPr="00746955" w:rsidRDefault="00746955" w:rsidP="00746955">
      <w:pPr>
        <w:autoSpaceDE w:val="0"/>
        <w:autoSpaceDN w:val="0"/>
        <w:spacing w:before="70" w:after="0" w:line="262" w:lineRule="auto"/>
        <w:ind w:left="180" w:right="72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746955" w:rsidRPr="00746955" w:rsidRDefault="00746955" w:rsidP="00746955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46955" w:rsidRPr="00746955" w:rsidRDefault="00746955" w:rsidP="00746955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46955" w:rsidRPr="00746955" w:rsidRDefault="00746955" w:rsidP="00746955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746955">
        <w:rPr>
          <w:lang w:val="ru-RU"/>
        </w:rPr>
        <w:tab/>
      </w:r>
      <w:bookmarkStart w:id="0" w:name="_GoBack"/>
      <w:bookmarkEnd w:id="0"/>
      <w:r w:rsidRPr="0074695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746955" w:rsidRPr="00746955" w:rsidRDefault="00746955" w:rsidP="00746955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746955" w:rsidRPr="00746955" w:rsidRDefault="00746955" w:rsidP="00746955">
      <w:pPr>
        <w:jc w:val="both"/>
        <w:rPr>
          <w:lang w:val="ru-RU"/>
        </w:rPr>
        <w:sectPr w:rsidR="00746955" w:rsidRPr="00746955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746955" w:rsidRPr="00746955" w:rsidRDefault="00746955" w:rsidP="00746955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after="0" w:line="262" w:lineRule="auto"/>
        <w:ind w:right="144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746955" w:rsidRPr="00746955" w:rsidRDefault="00746955" w:rsidP="00746955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lang w:val="ru-RU"/>
        </w:rPr>
      </w:pP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746955">
        <w:rPr>
          <w:lang w:val="ru-RU"/>
        </w:rPr>
        <w:br/>
      </w:r>
      <w:r w:rsidRPr="00746955">
        <w:rPr>
          <w:lang w:val="ru-RU"/>
        </w:rPr>
        <w:tab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46955" w:rsidRPr="00746955" w:rsidRDefault="00746955" w:rsidP="00746955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746955">
        <w:rPr>
          <w:lang w:val="ru-RU"/>
        </w:rPr>
        <w:br/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746955" w:rsidRPr="00746955" w:rsidRDefault="00746955" w:rsidP="00746955">
      <w:pPr>
        <w:autoSpaceDE w:val="0"/>
        <w:autoSpaceDN w:val="0"/>
        <w:spacing w:before="70" w:after="0" w:line="281" w:lineRule="auto"/>
        <w:ind w:right="576" w:firstLine="180"/>
        <w:jc w:val="both"/>
        <w:rPr>
          <w:lang w:val="ru-RU"/>
        </w:rPr>
      </w:pP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4695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746955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026C10" w:rsidRPr="006514E5" w:rsidRDefault="00026C10">
      <w:pPr>
        <w:rPr>
          <w:lang w:val="ru-RU"/>
        </w:rPr>
        <w:sectPr w:rsidR="00026C10" w:rsidRPr="006514E5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B2FF7" w:rsidRPr="006514E5" w:rsidRDefault="00FB2FF7">
      <w:pPr>
        <w:autoSpaceDE w:val="0"/>
        <w:autoSpaceDN w:val="0"/>
        <w:spacing w:after="64" w:line="220" w:lineRule="exact"/>
        <w:rPr>
          <w:lang w:val="ru-RU"/>
        </w:rPr>
      </w:pPr>
    </w:p>
    <w:p w:rsidR="00FB2FF7" w:rsidRPr="00B22ABA" w:rsidRDefault="00FD285E" w:rsidP="00B22ABA">
      <w:pPr>
        <w:jc w:val="center"/>
        <w:rPr>
          <w:sz w:val="20"/>
          <w:szCs w:val="20"/>
        </w:rPr>
      </w:pPr>
      <w:r w:rsidRPr="00B22ABA">
        <w:rPr>
          <w:sz w:val="20"/>
          <w:szCs w:val="20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FB2FF7" w:rsidRPr="00D6223A" w:rsidTr="00D6223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233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233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изучения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Виды, формы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Электронные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цифровые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</w:p>
        </w:tc>
      </w:tr>
      <w:tr w:rsidR="00FB2FF7" w:rsidRPr="00D6223A" w:rsidTr="00D6223A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233BF0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D285E" w:rsidRPr="00D6223A">
              <w:rPr>
                <w:rFonts w:ascii="Times New Roman" w:hAnsi="Times New Roman" w:cs="Times New Roman"/>
                <w:sz w:val="20"/>
                <w:szCs w:val="20"/>
              </w:rPr>
              <w:t>онтрольные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D285E"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233BF0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285E" w:rsidRPr="00D6223A">
              <w:rPr>
                <w:rFonts w:ascii="Times New Roman" w:hAnsi="Times New Roman" w:cs="Times New Roman"/>
                <w:sz w:val="20"/>
                <w:szCs w:val="20"/>
              </w:rPr>
              <w:t>рактические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D285E"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Раздел 1. ПОВТОРЕНИЕ </w:t>
            </w:r>
          </w:p>
        </w:tc>
      </w:tr>
      <w:tr w:rsidR="00FB2FF7" w:rsidRPr="00746955" w:rsidTr="00D6223A">
        <w:trPr>
          <w:trHeight w:hRule="exact" w:val="11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01.09.2022 0</w:t>
            </w:r>
            <w:r w:rsidR="00A964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Письменный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контроль;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Устный опрос; Диктант;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/7626/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/265689/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resh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/7625/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/266405/</w:t>
            </w:r>
          </w:p>
        </w:tc>
      </w:tr>
      <w:tr w:rsidR="00FB2FF7" w:rsidRPr="00D6223A" w:rsidT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7469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Раздел 2. ОБЩИЕ  СВЕДЕНИЯ  О  ЯЗЫКЕ </w:t>
            </w:r>
          </w:p>
        </w:tc>
      </w:tr>
      <w:tr w:rsidR="00FB2FF7" w:rsidRPr="00D6223A" w:rsidTr="00D6223A">
        <w:trPr>
          <w:trHeight w:hRule="exact" w:val="4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4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Самостоятельно формулировать суждения о красоте и богатстве </w:t>
            </w:r>
            <w:r w:rsid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усского языка на основе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проведённого анализа;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Анализировать прозаические и поэтические тексты с точки зрения использования в них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изобразительно-выразительных языковых средств;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амостоятельно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формулировать обобщения и выводы о словарном богатстве русского языка;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https://resh.edu.ru/subject/lesson/6924/main/</w:t>
            </w:r>
          </w:p>
        </w:tc>
      </w:tr>
      <w:tr w:rsidR="00FB2FF7" w:rsidRPr="00D6223A" w:rsidTr="00D6223A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A964C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677AEA"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Самостоятельно формулировать суждения о красоте и богатстве русского языка на основе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проведённого анализа;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E63ADD">
        <w:trPr>
          <w:trHeight w:hRule="exact" w:val="170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3. ЯЗЫК И  РЕЧЬ </w:t>
            </w:r>
          </w:p>
        </w:tc>
      </w:tr>
      <w:tr w:rsidR="00FB2FF7" w:rsidRPr="00D6223A" w:rsidTr="00D6223A">
        <w:trPr>
          <w:trHeight w:hRule="exact" w:val="20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Язык и речь. Монолог. Диалог.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4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 1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Создавать устные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монологические высказывания на основе жизненных наблюдений, чтения научно-учебной,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художественной и научно-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популярной литературы;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https://resh.edu.ru/subject/lesson/6932/main/</w:t>
            </w:r>
          </w:p>
        </w:tc>
      </w:tr>
      <w:tr w:rsidR="00FB2FF7" w:rsidRPr="00D6223A" w:rsidTr="00D6223A">
        <w:trPr>
          <w:trHeight w:hRule="exact" w:val="38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604504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443F07"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Использовать приёмы различных видов аудирования и чтения;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Устно и письменно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формулировать тему и главную мысль </w:t>
            </w:r>
            <w:r w:rsid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рослушанного и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прочитанного текста, вопросы по содержанию текста и отвечать на них;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Анализировать содержание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исходного текста, подробно и сжато передавать его в 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письменной форме;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 w:rsidR="00233B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https://uchebnik.mos.ru/catalogue/material_view/atomic_objects/4567984</w:t>
            </w:r>
          </w:p>
        </w:tc>
      </w:tr>
      <w:tr w:rsidR="00FB2FF7" w:rsidRPr="00D6223A" w:rsidTr="00E63ADD">
        <w:trPr>
          <w:trHeight w:hRule="exact" w:val="1693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4. ТЕКСТ</w:t>
            </w:r>
          </w:p>
          <w:p w:rsidR="00E63ADD" w:rsidRPr="00D6223A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D6223A">
        <w:trPr>
          <w:trHeight w:hRule="exact" w:val="1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Текст и его основные 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Распознавать основные признаки текста;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Членить текст на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композиционно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смысловые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FB2FF7" w:rsidRPr="00D6223A" w:rsidTr="009D4812">
        <w:trPr>
          <w:trHeight w:hRule="exact" w:val="12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Композиционная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Распознавать основные признаки текста; Членить текст на композиционно</w:t>
            </w:r>
            <w:r w:rsid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D6223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смысловые части (абзацы);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Взаимопроверка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E63ADD">
        <w:trPr>
          <w:trHeight w:hRule="exact" w:val="22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Функционально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смысловые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04504" w:rsidRDefault="00FD285E" w:rsidP="0044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5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504" w:rsidRP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604504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  <w:p w:rsidR="00443F07" w:rsidRPr="003D167D" w:rsidRDefault="00443F07" w:rsidP="00443F0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04504" w:rsidRP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.09.2022</w:t>
            </w:r>
          </w:p>
          <w:p w:rsidR="00443F07" w:rsidRPr="00D6223A" w:rsidRDefault="00443F0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AC047A" w:rsidRDefault="00FD285E" w:rsidP="00D622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https://resh.edu.ru/subject/lesson/7660/main/269275/</w:t>
            </w:r>
          </w:p>
        </w:tc>
      </w:tr>
      <w:tr w:rsidR="00FB2FF7" w:rsidRPr="00D6223A" w:rsidTr="00AC047A">
        <w:trPr>
          <w:trHeight w:hRule="exact" w:val="3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.09.2022 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.09.2022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AC047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и характеризовать текст с точки зрения его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соответствия основным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признакам (наличие темы,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https://resh.edu.ru/subject/lesson/6933/main/</w:t>
            </w:r>
          </w:p>
        </w:tc>
      </w:tr>
      <w:tr w:rsidR="00FB2FF7" w:rsidRPr="00D6223A" w:rsidTr="00AC047A">
        <w:trPr>
          <w:trHeight w:hRule="exact" w:val="36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Смысловой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604504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AC047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и характеризовать текст с точки зрения его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соответствия основным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признакам (наличие темы, </w:t>
            </w:r>
            <w:r w:rsidRPr="00AC04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https://resh.edu.ru/subject/lesson/7624/main/267760/</w:t>
            </w:r>
          </w:p>
        </w:tc>
      </w:tr>
      <w:tr w:rsidR="00FB2FF7" w:rsidRPr="00D6223A" w:rsidTr="00AC047A">
        <w:trPr>
          <w:trHeight w:hRule="exact" w:val="17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F07" w:rsidRPr="00443F07" w:rsidRDefault="00604504" w:rsidP="00443F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</w:t>
            </w:r>
            <w:r w:rsidR="00443F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.2022</w:t>
            </w:r>
          </w:p>
          <w:p w:rsidR="00FB2FF7" w:rsidRPr="00D6223A" w:rsidRDefault="00FD285E" w:rsidP="0044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Восстанавливать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деформированный текст,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корректировать восстановленный текст с опорой на образец;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5. ФУНКЦИОНАЛЬНЫЕ  РАЗНОВИДНОСТИ  ЯЗЫКА</w:t>
            </w:r>
          </w:p>
        </w:tc>
      </w:tr>
      <w:tr w:rsidR="00FB2FF7" w:rsidRPr="00D6223A" w:rsidTr="00AC047A">
        <w:trPr>
          <w:trHeight w:hRule="exact" w:val="226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443F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45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  <w:p w:rsidR="00443F07" w:rsidRPr="00443F07" w:rsidRDefault="00604504" w:rsidP="00443F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443F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.10.2022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Распознавать тексты,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принадлежащие к разным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функциональным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разновидностям языка: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определять сферу использования и соотносить её с той или иной разновидностью языка;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https://resh.edu.ru/subject/lesson/6935/main/</w:t>
            </w:r>
          </w:p>
        </w:tc>
      </w:tr>
      <w:tr w:rsidR="00FB2FF7" w:rsidRP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84151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63ADD" w:rsidRDefault="00FD285E" w:rsidP="00E63ADD">
            <w:r w:rsidRPr="00D6223A">
              <w:t xml:space="preserve">Раздел 6. СИСТЕМА ЯЗЫКА </w:t>
            </w:r>
          </w:p>
          <w:p w:rsidR="00E63ADD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DD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DD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DD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ADD" w:rsidRPr="00D6223A" w:rsidRDefault="00E63ADD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84151B">
        <w:trPr>
          <w:trHeight w:hRule="exact" w:val="112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Фонетика.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Графика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Орфоэпия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604504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 1</w:t>
            </w:r>
            <w:r w:rsidR="004E72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Понимать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смыслоразличительную функцию звука речи в слове; приводить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примеры;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звуки речи по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заданным характеристикам;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звуковой состав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Классифицировать звуки по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заданным признакам;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Различать ударные и безударные гласные, звонкие и глухие,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твёрдые и мягкие согласные;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Объяснять с помощью элементов транскрипции особенности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произношения и написания слов; Сравнивать звуковой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буквенный составы слова;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Членить слова на слоги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правильно переносить слова со строки на строку;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место ударного слога, наблюдать за перемещением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ударения при изменении формы слова;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Наблюдать за использованием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выразительных средств фонетики в поэтических произведениях;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Проводить фонетический анализ слов;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Употреблять слова и их формы в соответствии с основными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нормами литературного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произношения: нормами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произношения безударных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гласных звуков; мягкого или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твёрдого согласного перед [э] в иноязычных словах; сочетания согласных (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чн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);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грамматических форм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(прилагательных на -его, -ого,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возвратных глаголов с -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-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сь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</w:t>
            </w:r>
            <w:proofErr w:type="spellEnd"/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);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Употреблять в речи слова и их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формы в соответствии с нормами ударения (на отдельных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примерах);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Находить необходимую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орфоэпическомсловаре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использоватьеё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https://resh.edu.ru/subject/lesson/7654/main/264356/ https://resh.edu.ru/subject/lesson/7658/main/269244/ https://resh.edu.ru/subject/lesson/7661/main/264449/</w:t>
            </w:r>
          </w:p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https://www.youtube.com/watch?v=XsA_kjAakBU https://resh.edu.ru/subject/lesson/7664/main/264077/</w:t>
            </w:r>
          </w:p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https://resh.edu.ru/subject/lesson/7665/main/267915/</w:t>
            </w: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780"/>
      </w:tblGrid>
      <w:tr w:rsidR="00FB2FF7" w:rsidRPr="00D6223A" w:rsidTr="0084151B">
        <w:trPr>
          <w:trHeight w:hRule="exact" w:val="4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4E727F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.10.2022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.10.2022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84151B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Оперировать понятием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«орфограмма» и различать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буквенные и небуквенные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орфограммы при проведении </w:t>
            </w:r>
            <w:r w:rsid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фографического анализа слова; Распознавать изученные орфограммы;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знания по орфографии в практике правописания (в том числе применять знания о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правописании разделительных ъ и ь);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Находить и использовать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необходимую информацию;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84151B">
        <w:trPr>
          <w:trHeight w:hRule="exact" w:val="70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4E727F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.10.2022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40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.11.2022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84151B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Объяснять лексическое значение слова разными способами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(подбор однокоренных слов;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подбор синонимов и антонимов; определение значения слова по контексту, с помощью толкового словаря);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однозначные и многозначные слова, различать прямое и переносное значения слова;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Сравнивать прямое и переносное значения слова по заданному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признаку;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синонимы,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антонимы, омонимы;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Различать многозначные слова и омонимы;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Уметь правильно употреблять слова-паронимы;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Устныйопрос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https://resh.edu.ru/subject/lesson/7667/main/263488/ https://resh.edu.ru/subject/lesson/7668/main/265131/ https://resh.edu.ru/subject/lesson/7669/main/265100/ https://resh.edu.ru/subject/lesson/7670/main/265069/ https://resh.edu.ru/subject/lesson/7673/main/265038/ https://resh.edu.ru/subject/lesson/7675/main/263518/ https://resh.edu.ru/subject/lesson/7671/main/265379/ https://resh.edu.ru/subject/lesson/7672/main/265286/</w:t>
            </w:r>
          </w:p>
        </w:tc>
      </w:tr>
      <w:tr w:rsidR="00FB2FF7" w:rsidRPr="00D6223A" w:rsidTr="00E86403">
        <w:trPr>
          <w:trHeight w:hRule="exact" w:val="5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C4042A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26614E"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.11.2022 </w:t>
            </w:r>
            <w:r w:rsidR="004E72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26614E" w:rsidRPr="00D6223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4E727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26614E"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84151B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Характеризовать морфему как минимальную значимую единицу языка;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морфемы в слове (корень, приставку, суффикс, окончание), выделять основу слова; Определять чередование звуков в морфемах (в том числе чередование гласных с нулём звука); Проводить морфемный анализ слов;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знания по морфемике при </w:t>
            </w:r>
            <w:r w:rsid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ыполнении языкового анализа различных видов и в практике правописания слов с изученными орфограммами; Уместно использовать слова с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суффиксами оценки в </w:t>
            </w:r>
            <w:r w:rsidRPr="008415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собственной речи;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https://resh.edu.ru/subject/lesson/7676/main/263798/ https://resh.edu.ru/subject/lesson/7677/main/264945/ https://resh.edu.ru/subject/lesson/7678/main/263550/ https://resh.edu.ru/subject/lesson/7679/main/267946/ https://resh.edu.ru/subject/lesson/7680/main/263457/ https://resh.edu.ru/subject/lesson/7681/main/263426/ https://resh.edu.ru/subject/lesson/7682/main/265255/</w:t>
            </w:r>
          </w:p>
        </w:tc>
      </w:tr>
      <w:tr w:rsidR="00FB2FF7" w:rsidRP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7469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7. МОРФОЛОГИЯ. КУЛЬТУРА РЕЧИ. ОРФОГРАФИЯ</w:t>
            </w:r>
          </w:p>
        </w:tc>
      </w:tr>
      <w:tr w:rsidR="00FB2FF7" w:rsidRPr="00D6223A" w:rsidTr="00E86403">
        <w:trPr>
          <w:trHeight w:hRule="exact" w:val="3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4E727F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и характеризовать особенности грамматического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значения слова в отличие от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лексического;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самостоятельные (знаменательные) части речи и их формы в рамках изученного;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служебные части речи;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междометия,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звукоподражательные слова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(общее представление);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Группировать слова разных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частей речи по заданным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признакам, находить основания для классификации;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FB2FF7" w:rsidRPr="00D6223A" w:rsidTr="00E86403">
        <w:trPr>
          <w:trHeight w:hRule="exact" w:val="104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существительное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4E727F" w:rsidP="002661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  <w:r w:rsidR="0026614E"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26614E" w:rsidRPr="0026614E" w:rsidRDefault="0045429A" w:rsidP="002661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2661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01.2023</w:t>
            </w:r>
          </w:p>
          <w:p w:rsidR="0026614E" w:rsidRPr="00D6223A" w:rsidRDefault="0026614E" w:rsidP="002661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синтаксические функции имени существительного;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Объяснять роль имени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существительного в речи;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лексико- грамматические разряды имён существительных по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значению,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существительные собственные и нарицательные;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существительные одушевлённые и неодушевлённые;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Различать типы склонения имён существительных;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Выявлять разносклоняемые и несклоняемые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род, число, падеж, тип склонения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Группировать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существительные по заданным морфологическим признакам; Проводить морфологический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 имён существительных; Употреблять имена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существительные в соответствии с нормами словоизменения,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произношения, постановки в них ударения (в рамках изученного), употребления несклоняемых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имён существительных,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согласования прилагательного с существительным общего рода; Применять нормы правописания имён существительных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изученными орфограммами;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https://resh.edu.ru/subject/lesson/7688/main/264883/ https://resh.edu.ru/subject/lesson/7689/main/268008/ https://resh.edu.ru/subject/lesson/7690/main/264852/ https://resh.edu.ru/subject/lesson/7691/main/265317/ https://resh.edu.ru/subject/lesson/7687/main/263705/ https://resh.edu.ru/subject/lesson/7692/main/265007/</w:t>
            </w: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827"/>
        <w:gridCol w:w="1177"/>
        <w:gridCol w:w="2438"/>
        <w:gridCol w:w="1296"/>
        <w:gridCol w:w="4780"/>
      </w:tblGrid>
      <w:tr w:rsidR="00FB2FF7" w:rsidRPr="00D6223A" w:rsidTr="00E86403">
        <w:trPr>
          <w:trHeight w:hRule="exact" w:val="96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прилагательное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45429A" w:rsidP="000A33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26614E" w:rsidRPr="00D6223A">
              <w:rPr>
                <w:rFonts w:ascii="Times New Roman" w:hAnsi="Times New Roman" w:cs="Times New Roman"/>
                <w:sz w:val="20"/>
                <w:szCs w:val="20"/>
              </w:rPr>
              <w:t>.01.2023</w:t>
            </w:r>
          </w:p>
          <w:p w:rsidR="000A33FE" w:rsidRPr="000A33FE" w:rsidRDefault="0045429A" w:rsidP="000A33F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F30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A3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.02.2023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синтаксические функции имени прилагательного;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Характеризовать его роль в речи; Правильно склонять имена прилагательные;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правописания безударных окончаний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прилагательных;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Различать полную и краткую формы имён прилагательных;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правописания кратких форм имён прилагательных с основой на шипящий;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Анализировать особенности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прилагательных в изучаемых текстах;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Проводить частичный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морфологический анализ имён прилагательных (в рамках изученного);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словоизменения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прилагательных,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согласования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прилагательных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существительными общего рода, неизменяемыми именами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существительными;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произношения, постановки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ударения (в рамках изученного); Применять нормы правописания о — е после шипящих и ц в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суффиксах и окончаниях имён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прилагательных; правописания не с именами прилагательными;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https://resh.edu.ru/subject/lesson/7693/main/264821/ https://resh.edu.ru/subject/lesson/7694/main/263674/ https://resh.edu.ru/subject/lesson/7695/main/268039/ https://resh.edu.ru/subject/lesson/7696/main/265162/</w:t>
            </w: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827"/>
        <w:gridCol w:w="142"/>
        <w:gridCol w:w="1035"/>
        <w:gridCol w:w="2438"/>
        <w:gridCol w:w="1296"/>
        <w:gridCol w:w="4780"/>
      </w:tblGrid>
      <w:tr w:rsidR="00FB2FF7" w:rsidRPr="00D6223A" w:rsidTr="00E86403">
        <w:trPr>
          <w:trHeight w:hRule="exact" w:val="107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AF3024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.02.2023 </w:t>
            </w:r>
            <w:r w:rsidR="004542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542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общее грамматическое значение, морфологические признаки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синтаксические функции глагола; Объяснять его роль в словосочетании и предложении, а также в речи; Различать глаголы совершенного и несовершенного вида,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возвратные и невозвратные;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Применять правила правописания-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тся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ться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глаголах; суффиксов-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— 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-, -</w:t>
            </w:r>
            <w:proofErr w:type="spellStart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ыва</w:t>
            </w:r>
            <w:proofErr w:type="spellEnd"/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— -ива-;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Распознавать инфинитив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личные формы глагола,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приводить соответствующие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примеры;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Называть грамматические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свойства инфинитива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(неопределённой формы) глагола; Применять правила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использования ь как показателя грамматической формы инфинитива;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основу инфинитива; Выделять основу настоящего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(будущего простого) времени глагола;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спряжение глагола, уметь спрягать глаголы;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Группировать глаголы по типу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спряжения;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правописания личных окончаний глагола;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использования ь после шипящих как показателя грамматической формы глагола 2-го лица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единственного числа; гласной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перед суффиксом -л- в формах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прошедшего времени; слитного и раздельного написания не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глаголами;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Проводить частичный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морфологический анализ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глаголов (в рамках изученного); Соблюдать нормы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словоизменения глаголов,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постановки ударения в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глагольных формах (в рамках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https://resh.edu.ru/subject/lesson/7697/main/263612/ https://resh.edu.ru/subject/lesson/7698/main/264790/ https://resh.edu.ru/subject/lesson/7699/main/264759/ https://resh.edu.ru/subject/lesson/7700/main/264728/ https://resh.edu.ru/subject/lesson/7701/main/263643/ https://resh.edu.ru/subject/lesson/7702/main/263581/ https://resh.edu.ru/subject/lesson/7703/main/264263/ https://resh.edu.ru/subject/lesson/7704/main/264201/</w:t>
            </w:r>
          </w:p>
        </w:tc>
      </w:tr>
      <w:tr w:rsidR="00FB2FF7" w:rsidRP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746955">
        <w:trPr>
          <w:trHeight w:hRule="exact" w:val="32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Раздел 8. СИНТАКСИС. КУЛЬТУРА РЕЧИ. ПУНКТУАЦИЯ</w:t>
            </w:r>
          </w:p>
        </w:tc>
      </w:tr>
      <w:tr w:rsidR="00FB2FF7" w:rsidRPr="00D6223A" w:rsidTr="0084151B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Синтаксис и пунктуация как разделы лингвистики. </w:t>
            </w:r>
          </w:p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45429A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Распознавать единицы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синтаксиса (словосочетание и предложение);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функции знаков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препинания;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Выделять словосочетания из предложения, распознавать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словосочетания по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морфологическим свойствам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главного слова (именные,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глагольные, наречные);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средства связи слов в словосочетании;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нарушения норм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сочетания слов в составе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словосочетания;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Проводить синтаксический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анализ словосочетаний (в рамках изученного);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опрос;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https://resh.edu.ru/subject/lesson/7639/main/267729/</w:t>
            </w:r>
          </w:p>
        </w:tc>
      </w:tr>
      <w:tr w:rsidR="00FB2FF7" w:rsidRPr="00D6223A" w:rsidTr="0084151B">
        <w:trPr>
          <w:trHeight w:hRule="exact" w:val="11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Простое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двусоставное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45429A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 w:rsidR="00EE55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A3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Распознавать предложения по цели высказывания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(повествовательные,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побудительные, вопросительные), эмоциональной окраске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(восклицательные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невосклицательные), количеству грамматических основ (простые и сложные), наличию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второстепенных членов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(распространённые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нераспространённые)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характеризовать их;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Употреблять повествовательные, побудительные, вопросительные, восклицательные предложения в речевой практике, корректируя интонацию в соответствии с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коммуникативной целью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высказывания;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главные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(грамматическую основу)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второстепенные члены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предложения;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и характеризовать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морфологические средства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выражения подлежащего (именем существительным или местоимением в именительном падеже, сочетанием имени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существительного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именительного падежа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существительным или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местоимением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творительного падежа 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https://resh.edu.ru/subject/lesson/7634/main/267822/ https://resh.edu.ru/subject/lesson/7635/main/264387/ https://resh.edu.ru/subject/lesson/7636/main/264325/ https://resh.edu.ru/subject/lesson/7637/main/264232/ https://resh.edu.ru/subject/lesson/7642/main/264170/ https://resh.edu.ru/subject/lesson/7643/main/264139/ https://resh.edu.ru/subject/lesson/7644/main/267853/ https://resh.edu.ru/subject/lesson/7645/main/265410/</w:t>
            </w: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  <w:sectPr w:rsidR="00FB2FF7" w:rsidRPr="00D6223A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969"/>
        <w:gridCol w:w="1035"/>
        <w:gridCol w:w="2438"/>
        <w:gridCol w:w="1296"/>
        <w:gridCol w:w="4780"/>
      </w:tblGrid>
      <w:tr w:rsidR="00FB2FF7" w:rsidRPr="00746955" w:rsidTr="007B4D33">
        <w:trPr>
          <w:trHeight w:hRule="exact" w:val="11532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D285E" w:rsidP="007B4D3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предлогом; сочетанием имени числительного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именительного падежа с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существительным в форме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родительного падежа)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сказуемого (глаголом, именем существительным, именем прилагательным);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постановки тире между подлежащим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сказуемым; Различать распространённые и нераспространённые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предложения, находить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основания для сравнения и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сравнивать их; Определять виды второстепенных членов предложения и морфологические средства их выражения (в рамках изученного);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Проводить синтаксический 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 простых </w:t>
            </w:r>
            <w:r w:rsidR="007B4D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864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вусоставных предложений;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B2FF7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E86403" w:rsidRDefault="00FB2FF7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2FF7" w:rsidRPr="00D6223A" w:rsidTr="007B4D33">
        <w:trPr>
          <w:trHeight w:hRule="exact" w:val="312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Простое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осложнённое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EE559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33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FC51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и распознавать неосложнённые предложения и предложения, осложнённые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однородными членами или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обращением;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Находить в предложении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однородные члены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обобщающие слова при них;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https://resh.edu.ru/subject/lesson/7646/main/263891/ https://resh.edu.ru/subject/lesson/7647/main/264015/ https://resh.edu.ru/subject/lesson/7648/main/263860/</w:t>
            </w:r>
          </w:p>
        </w:tc>
      </w:tr>
      <w:tr w:rsidR="00FB2FF7" w:rsidRPr="00D6223A" w:rsidTr="007B4D33">
        <w:trPr>
          <w:trHeight w:hRule="exact" w:val="7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Сложное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EE559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5C29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C29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Сравнивать простые и сложные предложения, сложные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предложения и простые,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осложнённые однородными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членами;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Определять основания для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сравнения;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Самостоятельно формулировать выводы;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Анализировать простые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сложные предложения с точки зрения количества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грамматических основ;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Сравнивать простые и сложные предложения по самостоятельно сформулированному основанию; Самостоятельно формулировать выводы;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Применять правила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пунктуационного оформления сложных предложений,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состоящих из частей, связанных бессоюзной связью и союзами и, но, а, однако, зато, да;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https://resh.edu.ru/subject/lesson/7652/main/272453/</w:t>
            </w:r>
          </w:p>
        </w:tc>
      </w:tr>
      <w:tr w:rsidR="00FB2FF7" w:rsidRPr="00D6223A" w:rsidTr="007B4D33">
        <w:trPr>
          <w:trHeight w:hRule="exact" w:val="3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EE5597" w:rsidP="00EE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11.05</w:t>
            </w:r>
            <w:r w:rsidR="00A865E9"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C29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</w:t>
            </w:r>
            <w:r w:rsidR="00A865E9"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предложения с прямой речью и сравнивать их с точки зрения позиции слов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автора в предложении и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пунктуационного оформления этих предложений;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Самостоятельно формулировать выводы о пунктуационном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оформлении предложений с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прямой речью;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FB2FF7" w:rsidRPr="00D6223A" w:rsidTr="007B4D33">
        <w:trPr>
          <w:trHeight w:hRule="exact" w:val="3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5C29A1" w:rsidP="00A865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A865E9" w:rsidRPr="00A865E9" w:rsidRDefault="005C29A1" w:rsidP="00A865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18.05</w:t>
            </w:r>
            <w:r w:rsidR="00A865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Моделировать диалоги на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лингвистические темы (в рамках изученного) и темы на основе жизненных наблюдений;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Анализировать диалоги в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художественных текстах с точки зрения пунктуационного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оформления; </w:t>
            </w: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Применять правила оформления диалога на письме;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proofErr w:type="spellEnd"/>
            <w:r w:rsidR="00C213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https://resh.edu.ru/subject/lesson/7653/main/264542/</w:t>
            </w:r>
          </w:p>
        </w:tc>
      </w:tr>
      <w:tr w:rsidR="00FB2FF7" w:rsidRPr="00D6223A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 xml:space="preserve">Раздел 9. ПОВТОРЕНИЕ </w:t>
            </w:r>
          </w:p>
        </w:tc>
      </w:tr>
      <w:tr w:rsidR="00FB2FF7" w:rsidRPr="00D6223A" w:rsidTr="007B4D3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5C29A1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.2023 25.05.2023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изученных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https://resh.edu.ru/subject/lesson/7654/main/264356/</w:t>
            </w:r>
          </w:p>
        </w:tc>
      </w:tr>
      <w:tr w:rsidR="00FB2FF7" w:rsidRPr="00D6223A" w:rsidTr="005413C1">
        <w:trPr>
          <w:trHeight w:hRule="exact" w:val="74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 10. ИТОГОВЫЙ КОНТРОЛЬ</w:t>
            </w:r>
          </w:p>
        </w:tc>
      </w:tr>
      <w:tr w:rsidR="00FB2FF7" w:rsidRPr="00D6223A" w:rsidTr="005413C1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5413C1" w:rsidP="00541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5413C1" w:rsidRDefault="005413C1" w:rsidP="005413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14.12.2022</w:t>
            </w:r>
          </w:p>
          <w:p w:rsidR="005413C1" w:rsidRDefault="005413C1" w:rsidP="005413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01.03.2023</w:t>
            </w:r>
          </w:p>
          <w:p w:rsidR="005413C1" w:rsidRDefault="005413C1" w:rsidP="005413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18.05.2023</w:t>
            </w:r>
          </w:p>
          <w:p w:rsidR="005413C1" w:rsidRDefault="005413C1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13C1" w:rsidRDefault="005413C1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</w:p>
          <w:p w:rsidR="005413C1" w:rsidRPr="005413C1" w:rsidRDefault="005413C1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413C1" w:rsidRDefault="005413C1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3C1" w:rsidRPr="00D6223A" w:rsidRDefault="005413C1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5413C1">
        <w:trPr>
          <w:trHeight w:hRule="exact" w:val="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5413C1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5413C1" w:rsidRP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06.04.2023</w:t>
            </w:r>
          </w:p>
          <w:p w:rsidR="005413C1" w:rsidRPr="00D6223A" w:rsidRDefault="005413C1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Написание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изложения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746955" w:rsidTr="00AC32B7">
        <w:trPr>
          <w:trHeight w:hRule="exact" w:val="16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Контрольные и проверочные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19.10.2022</w:t>
            </w:r>
          </w:p>
          <w:p w:rsid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06.12.2022</w:t>
            </w:r>
          </w:p>
          <w:p w:rsid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16.02.2023</w:t>
            </w:r>
          </w:p>
          <w:p w:rsid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22.03.2023</w:t>
            </w:r>
          </w:p>
          <w:p w:rsidR="00AC32B7" w:rsidRPr="00AC32B7" w:rsidRDefault="00AC32B7" w:rsidP="00AC32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10.05.2023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написание диктанта; выполнение тестовых заданий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B2FF7" w:rsidRPr="00D6223A">
        <w:trPr>
          <w:trHeight w:hRule="exact" w:val="35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разделу</w:t>
            </w:r>
            <w:proofErr w:type="spellEnd"/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F7" w:rsidRPr="00D6223A" w:rsidTr="005413C1">
        <w:trPr>
          <w:trHeight w:hRule="exact" w:val="520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A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D285E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D6223A" w:rsidRDefault="00FB2FF7" w:rsidP="00B22A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FF7" w:rsidRPr="00D6223A" w:rsidRDefault="00FB2FF7" w:rsidP="00B22ABA">
      <w:pPr>
        <w:rPr>
          <w:rFonts w:ascii="Times New Roman" w:hAnsi="Times New Roman" w:cs="Times New Roman"/>
          <w:sz w:val="20"/>
          <w:szCs w:val="20"/>
        </w:rPr>
      </w:pPr>
    </w:p>
    <w:p w:rsidR="00FB2FF7" w:rsidRDefault="00FB2FF7">
      <w:pPr>
        <w:sectPr w:rsidR="00FB2FF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78" w:line="220" w:lineRule="exact"/>
      </w:pPr>
    </w:p>
    <w:p w:rsidR="00FB2FF7" w:rsidRDefault="00FD285E" w:rsidP="00906B6F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="0080400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FB2FF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Default="00FB2FF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Default="00FB2FF7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804009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Default="00FB2FF7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F7" w:rsidRDefault="00FB2FF7"/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02D8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rFonts w:ascii="Times New Roman" w:hAnsi="Times New Roman" w:cs="Times New Roman"/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и буквы.</w:t>
            </w:r>
          </w:p>
          <w:p w:rsidR="00FB2FF7" w:rsidRPr="006514E5" w:rsidRDefault="00FD285E" w:rsidP="002137B8">
            <w:pPr>
              <w:autoSpaceDE w:val="0"/>
              <w:autoSpaceDN w:val="0"/>
              <w:spacing w:before="70" w:after="0" w:line="262" w:lineRule="auto"/>
              <w:ind w:left="132" w:right="115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02D86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2137B8">
            <w:pPr>
              <w:autoSpaceDE w:val="0"/>
              <w:autoSpaceDN w:val="0"/>
              <w:spacing w:before="100" w:after="0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Орфограмма. Правописание проверяемых и непроверяемых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2137B8">
            <w:pPr>
              <w:autoSpaceDE w:val="0"/>
              <w:autoSpaceDN w:val="0"/>
              <w:spacing w:before="98" w:after="0" w:line="262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согласных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FD285E" w:rsidRDefault="00FD285E" w:rsidP="002137B8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У, А после шипящих. </w:t>
            </w:r>
            <w:r w:rsidRPr="00FD285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2137B8">
            <w:pPr>
              <w:autoSpaceDE w:val="0"/>
              <w:autoSpaceDN w:val="0"/>
              <w:spacing w:before="98" w:after="0" w:line="271" w:lineRule="auto"/>
              <w:ind w:left="13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Контрольный диктант по теме «Повторение»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2137B8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2137B8">
            <w:pPr>
              <w:autoSpaceDE w:val="0"/>
              <w:autoSpaceDN w:val="0"/>
              <w:spacing w:before="98" w:after="0" w:line="262" w:lineRule="auto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Лингвистика как наука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2137B8">
            <w:pPr>
              <w:autoSpaceDE w:val="0"/>
              <w:autoSpaceDN w:val="0"/>
              <w:spacing w:before="100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речь.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речевой деятельности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Полилог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2137B8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как деятельность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98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 структура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Функционально смысловые типы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FD285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906B6F" w:rsidRDefault="00FD285E" w:rsidP="00FD285E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u w:val="single"/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Контрольное сочинение по картине А.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Пластова</w:t>
            </w:r>
            <w:r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 xml:space="preserve"> </w:t>
            </w: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«Летом».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 Написание сочинения;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 w:rsidP="005B32D6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 как тип речи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переработка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FD285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Подробное, выборочное и сжатое изложение содержания прочитанного или прослушанного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изложения;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>
            <w:pPr>
              <w:autoSpaceDE w:val="0"/>
              <w:autoSpaceDN w:val="0"/>
              <w:spacing w:before="100" w:after="0" w:line="230" w:lineRule="auto"/>
              <w:ind w:left="72"/>
              <w:rPr>
                <w:u w:val="single"/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Контрольное изложение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Функциональные разновидности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 речевого общения.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32D6" w:rsidRDefault="00FD28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Фонетика как раздел лингвистики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как единица языка. Смыслоразличительная роль.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 w:rsidTr="0057679A">
        <w:trPr>
          <w:trHeight w:hRule="exact" w:val="10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62" w:lineRule="auto"/>
              <w:ind w:left="132" w:right="1008"/>
              <w:jc w:val="both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гласных и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 звуков в речевом потоке</w:t>
            </w:r>
            <w:r w:rsidR="005B32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Графика. Орфоэпия.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Фонетический анализ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FD285E" w:rsidRDefault="00FD285E" w:rsidP="00FD28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u w:val="single"/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 xml:space="preserve">Проверочная работа по теме «Фонетика. </w:t>
            </w:r>
            <w:r w:rsidRPr="00FD285E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Графика. Орфоэпия».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Орфография как система правил правописания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«орфограмма».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разделительных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Лексикология как раздел лингвистики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FD28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 по контексту.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bookmarkStart w:id="1" w:name="_Hlk112708682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  <w:bookmarkEnd w:id="1"/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родовых и видовых понятий.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CE1FF8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  <w:r w:rsidR="00CE1FF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84798C" w:rsidRDefault="00FD28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</w:t>
            </w:r>
            <w:r w:rsidR="008479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FD285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Строение словарной статьи в лексических словарях разных видов.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Морфемика как раздел лингвистики.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7A0C1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Основа слова. </w:t>
            </w:r>
            <w:r w:rsidR="00FD285E">
              <w:rPr>
                <w:rFonts w:ascii="Times New Roman" w:eastAsia="Times New Roman" w:hAnsi="Times New Roman"/>
                <w:color w:val="000000"/>
                <w:sz w:val="24"/>
              </w:rPr>
              <w:t>Окончание.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морфем. Корень.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морфем. Суффикс, приставка.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FD285E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проверяемыми, непроверяемыми гласными.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проверяемыми, непроверяемыми, непроизносимыми согласными.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30.11.2022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 и приставок на з (с).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  <w:r w:rsidR="003403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ы-и после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906B6F" w:rsidRDefault="00FD28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u w:val="single"/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Контрольный диктант по теме «Морфемика.</w:t>
            </w:r>
          </w:p>
          <w:p w:rsidR="00FB2FF7" w:rsidRPr="003403F2" w:rsidRDefault="00FD285E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06B6F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Орфография»</w:t>
            </w:r>
            <w:r w:rsidR="003403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3403F2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Морфология как раздел лингвистики</w:t>
            </w:r>
            <w:r w:rsidR="003403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существительного в речи.</w:t>
            </w:r>
          </w:p>
          <w:p w:rsidR="00FB2FF7" w:rsidRPr="006514E5" w:rsidRDefault="00FD285E" w:rsidP="007A0C1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имени существительного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(одушевлённые и неодушевлённые).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 (Собственные и нарицательные).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3403F2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5042E">
              <w:rPr>
                <w:rFonts w:ascii="Times New Roman" w:eastAsia="Times New Roman" w:hAnsi="Times New Roman"/>
                <w:color w:val="000000"/>
                <w:sz w:val="24"/>
                <w:u w:val="single"/>
              </w:rPr>
              <w:t>Контрольное сочинение-рассуждение</w:t>
            </w:r>
            <w:r w:rsidR="003403F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FB2FF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1F3AA6" w:rsidRDefault="00FD285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  <w:r w:rsidR="001F3A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Род, число, падеж имени существительного.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множественного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Типы склонения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1F3AA6" w:rsidRDefault="00FD28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  <w:r w:rsidR="001F3A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 склоняемые и несклоняемые.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произношения, нормы постановки ударения, нормы </w:t>
            </w:r>
            <w:r w:rsidR="00D459A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ловоизменения имён существительных</w:t>
            </w:r>
            <w:r w:rsidR="001F3A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О-Е (Ё) после шипящих и Ц в суффиксах и окончаниях 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57679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Морфологический разбор имён </w:t>
            </w:r>
            <w:r w:rsidR="00FD285E"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7A0C10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суффиксов –Ч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ИК- – ЩИК; -ЕК- - -ИК- (-ЧИК-)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имён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-ЛАГ- --ЛОЖ-.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-РАСТ-- -РАЩ- - -РОС-.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-</w:t>
            </w:r>
            <w:r w:rsidR="0057679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-ГОР-.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-ЗАР- --ЗОР-.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-КЛАН- - -КЛОН-, -СКАК- -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-СКОЧ-.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62" w:lineRule="auto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грамматическое значение имени 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1F3AA6" w:rsidRDefault="00FD285E" w:rsidP="0057679A">
            <w:pPr>
              <w:autoSpaceDE w:val="0"/>
              <w:autoSpaceDN w:val="0"/>
              <w:spacing w:before="98" w:after="0" w:line="262" w:lineRule="auto"/>
              <w:ind w:left="13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 признаки имени прилагательного</w:t>
            </w:r>
            <w:r w:rsidR="001F3A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1F3AA6" w:rsidRDefault="00FD285E" w:rsidP="0057679A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Синтаксические функции имени прилагательного</w:t>
            </w:r>
            <w:r w:rsidR="001F3AA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100" w:after="0" w:line="262" w:lineRule="auto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имени прилагательного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100" w:after="0"/>
              <w:ind w:left="156" w:right="720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Анализ текста;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57679A">
            <w:pPr>
              <w:autoSpaceDE w:val="0"/>
              <w:autoSpaceDN w:val="0"/>
              <w:spacing w:before="98" w:after="0" w:line="271" w:lineRule="auto"/>
              <w:ind w:left="13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 имён прилагательных (повторение).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</w:t>
            </w:r>
          </w:p>
        </w:tc>
      </w:tr>
      <w:tr w:rsidR="00FB2FF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прилагательных.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62" w:lineRule="auto"/>
              <w:ind w:left="13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прилагательные полные и краткие.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Синтаксические функции полных и кратких имён прилагательных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FD285E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кратких форм имён прилагательных с основой на шипящий.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FD285E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Pr="00FD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D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имён</w:t>
            </w:r>
            <w:r w:rsidRPr="00FD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285E"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FD285E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 словоизменения, произношения имён прилагательных, постановки ударения.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57679A">
            <w:pPr>
              <w:autoSpaceDE w:val="0"/>
              <w:autoSpaceDN w:val="0"/>
              <w:spacing w:before="98" w:after="0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О-Е после шипящих и Ц в суффиксах и окончаниях имён прилагательных.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 w:rsidTr="0085042E">
        <w:trPr>
          <w:trHeight w:hRule="exact" w:val="9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  <w:r w:rsidR="005B2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57679A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Написание НЕ с именами прилагательными.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 w:rsidTr="002B2AD3">
        <w:trPr>
          <w:trHeight w:hRule="exact" w:val="8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2B2AD3" w:rsidP="0057679A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Проверочная работа</w:t>
            </w:r>
            <w:r w:rsidR="00FD285E"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по теме «Имя прилагательное».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2B2A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Общее грамматическое значение.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57679A">
            <w:pPr>
              <w:autoSpaceDE w:val="0"/>
              <w:autoSpaceDN w:val="0"/>
              <w:spacing w:before="98" w:after="0" w:line="271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Морфологические признаки и синтаксические функции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глагола в словосочетании и предложении, в речи</w:t>
            </w:r>
            <w:r w:rsidR="005B2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Письменный контроль;</w:t>
            </w:r>
          </w:p>
        </w:tc>
      </w:tr>
      <w:tr w:rsidR="00D8782D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 w:rsidR="0003045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Pr="007A0C10" w:rsidRDefault="00D8782D" w:rsidP="0057679A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12708835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с</w:t>
            </w:r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глаголами</w:t>
            </w:r>
            <w:bookmarkEnd w:id="2"/>
            <w:r w:rsidRPr="007A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03045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.02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782D" w:rsidRDefault="00D8782D" w:rsidP="00D8782D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30452" w:rsidTr="007A0C10">
        <w:trPr>
          <w:trHeight w:hRule="exact" w:val="7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Pr="007A0C10" w:rsidRDefault="00030452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Инфинитив и его грамматические свойства.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A36D47">
            <w:pPr>
              <w:autoSpaceDE w:val="0"/>
              <w:autoSpaceDN w:val="0"/>
              <w:spacing w:before="98" w:after="0"/>
              <w:ind w:left="156" w:right="144" w:hanging="156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A36D4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30452" w:rsidTr="007A0C10">
        <w:trPr>
          <w:trHeight w:hRule="exact" w:val="10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Pr="007A0C10" w:rsidRDefault="00030452" w:rsidP="009C10E0">
            <w:pPr>
              <w:autoSpaceDE w:val="0"/>
              <w:autoSpaceDN w:val="0"/>
              <w:spacing w:before="98" w:after="0" w:line="262" w:lineRule="auto"/>
              <w:ind w:left="132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Pr="00213286" w:rsidRDefault="00213286" w:rsidP="00A36D47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0452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r w:rsidR="00A36D4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0452"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3045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Pr="007A0C10" w:rsidRDefault="00030452" w:rsidP="009C10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Правописание -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тся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–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ться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глаголах.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0452" w:rsidRDefault="00030452" w:rsidP="00030452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ь как показателя грамматической формы инфинитива</w:t>
            </w:r>
            <w:r w:rsidR="005B2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autoSpaceDE w:val="0"/>
              <w:autoSpaceDN w:val="0"/>
              <w:spacing w:before="100" w:after="0" w:line="271" w:lineRule="auto"/>
              <w:ind w:left="132" w:right="144"/>
              <w:rPr>
                <w:sz w:val="24"/>
                <w:szCs w:val="24"/>
                <w:u w:val="single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Контрольное сочинение по картине Г. Г. Нисского «На лодке. </w:t>
            </w:r>
            <w:proofErr w:type="spellStart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Вечер</w:t>
            </w:r>
            <w:proofErr w:type="spellEnd"/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576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совершенного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Глаголы несовершенного вида.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корней с чередованием е//и: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бер-бир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блест-блист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дер-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жег-жиг.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корней с чередованием е//и: мер-мир, пер-пир,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стел-</w:t>
            </w:r>
            <w:proofErr w:type="spellStart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</w:t>
            </w:r>
            <w:proofErr w:type="spellEnd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тер-тир.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12709861"/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временам (в изъявительном наклонении). </w:t>
            </w:r>
            <w:bookmarkEnd w:id="3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временам: прошедшее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гласной перед суффиксом –л- в формах прошедшего времени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временам: настоящее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7A0C10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</w:t>
            </w:r>
            <w:r w:rsidR="00FD285E"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временам: будущее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125.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по временам: употребление времён.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глаголов в изъявительном наклонении.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глагола (повторение).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личных окончаний глагола</w:t>
            </w:r>
            <w:r w:rsidR="005B2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27C6" w:rsidRDefault="00FD285E" w:rsidP="009C10E0">
            <w:pPr>
              <w:autoSpaceDE w:val="0"/>
              <w:autoSpaceDN w:val="0"/>
              <w:spacing w:before="98" w:after="0" w:line="262" w:lineRule="auto"/>
              <w:ind w:left="132" w:right="288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Контрольный диктант по теме «Глагол»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диктанта;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словоизмене</w:t>
            </w:r>
            <w:r w:rsidR="007A0C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Постановки ударения в глагольных формах (в рамках изученного).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ь после шипящих как показателя грамматической формы глагола 2-го лица единственного числа</w:t>
            </w:r>
            <w:r w:rsidR="005B2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autoSpaceDE w:val="0"/>
              <w:autoSpaceDN w:val="0"/>
              <w:spacing w:before="98" w:after="0"/>
              <w:ind w:left="132" w:right="144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Правила использования ь после шипящих у глаголов 2-го лица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A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ind w:left="132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7A0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Контрольное</w:t>
            </w:r>
            <w:r w:rsidR="007A0C1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7A0C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(сжатое).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изложения;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27C6" w:rsidRDefault="00FD285E" w:rsidP="009C10E0">
            <w:pPr>
              <w:autoSpaceDE w:val="0"/>
              <w:autoSpaceDN w:val="0"/>
              <w:spacing w:before="98" w:after="0" w:line="230" w:lineRule="auto"/>
              <w:ind w:left="132"/>
              <w:rPr>
                <w:sz w:val="24"/>
                <w:szCs w:val="24"/>
                <w:lang w:val="ru-RU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Возвратные глаголы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autoSpaceDE w:val="0"/>
              <w:autoSpaceDN w:val="0"/>
              <w:spacing w:before="98" w:after="0" w:line="230" w:lineRule="auto"/>
              <w:ind w:left="132"/>
              <w:rPr>
                <w:sz w:val="24"/>
                <w:szCs w:val="24"/>
              </w:rPr>
            </w:pPr>
            <w:r w:rsidRPr="007A0C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Невозвратные глаголы.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62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</w:t>
            </w:r>
            <w:proofErr w:type="spellEnd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-, - </w:t>
            </w:r>
            <w:proofErr w:type="spellStart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ева</w:t>
            </w:r>
            <w:proofErr w:type="spellEnd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-, -</w:t>
            </w:r>
            <w:proofErr w:type="spellStart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ыва</w:t>
            </w:r>
            <w:proofErr w:type="spellEnd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-, -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ива-.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62" w:lineRule="auto"/>
              <w:ind w:left="132" w:right="576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синтаксисе. Понятие о пунктуации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Словосочетание и предложение как единицы синтаксиса.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81" w:lineRule="auto"/>
              <w:ind w:left="13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и его признаки. Виды 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цели высказывания и эмоциональной окраске.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7A0C10" w:rsidRDefault="00FD285E" w:rsidP="009C10E0">
            <w:pPr>
              <w:autoSpaceDE w:val="0"/>
              <w:autoSpaceDN w:val="0"/>
              <w:spacing w:before="98" w:after="0" w:line="28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 члены предл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ожения. Подлежащее и </w:t>
            </w:r>
            <w:proofErr w:type="gramStart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сказуемое</w:t>
            </w:r>
            <w:proofErr w:type="gramEnd"/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морфологические средства выражения.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Тире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подлежащим и сказуемым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702D86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720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нераспространённые.</w:t>
            </w:r>
          </w:p>
          <w:p w:rsidR="00FB2FF7" w:rsidRDefault="00FD285E" w:rsidP="009C10E0">
            <w:pPr>
              <w:autoSpaceDE w:val="0"/>
              <w:autoSpaceDN w:val="0"/>
              <w:spacing w:before="70" w:after="0" w:line="262" w:lineRule="auto"/>
              <w:ind w:left="132" w:right="144"/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Второстепенные члены предложения. Определение. Обстоятельство.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100" w:after="0" w:line="271" w:lineRule="auto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Синтаксический анализ простых двусоставных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AE3F7E" w:rsidRDefault="00FD285E" w:rsidP="009C10E0">
            <w:pPr>
              <w:autoSpaceDE w:val="0"/>
              <w:autoSpaceDN w:val="0"/>
              <w:spacing w:before="98" w:after="0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предложения, их роль в речи. </w:t>
            </w:r>
            <w:r w:rsidRPr="00AE3F7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однородными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81" w:lineRule="auto"/>
              <w:ind w:left="13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 предложений, осложнённых однородными членами, связанных бессоюзной связью и союзами.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/>
              <w:ind w:left="1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  предложения с обобщающим словом при однородных членах.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144"/>
              <w:rPr>
                <w:lang w:val="ru-RU"/>
              </w:rPr>
            </w:pPr>
            <w:bookmarkStart w:id="4" w:name="_Hlk112710043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обращениями, особенности интонации</w:t>
            </w:r>
            <w:bookmarkEnd w:id="4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432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Синтаксический анализ простых осложнённых предложений.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left="13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 и сложные.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2" w:right="432"/>
              <w:rPr>
                <w:lang w:val="ru-RU"/>
              </w:rPr>
            </w:pPr>
            <w:bookmarkStart w:id="5" w:name="_Hlk112710216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связью.</w:t>
            </w:r>
            <w:bookmarkEnd w:id="5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62" w:lineRule="auto"/>
              <w:ind w:left="13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27C6" w:rsidRDefault="00FD285E" w:rsidP="009C10E0">
            <w:pPr>
              <w:autoSpaceDE w:val="0"/>
              <w:autoSpaceDN w:val="0"/>
              <w:spacing w:before="98" w:after="0" w:line="262" w:lineRule="auto"/>
              <w:ind w:left="13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сложноподчинённые</w:t>
            </w:r>
            <w:r w:rsidR="005B27C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83" w:lineRule="auto"/>
              <w:ind w:left="132" w:right="288"/>
              <w:rPr>
                <w:lang w:val="ru-RU"/>
              </w:rPr>
            </w:pPr>
            <w:bookmarkStart w:id="6" w:name="_Hlk112710288"/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связанных бессоюзной связью и союзами и, но, а, однако, зато, да.</w:t>
            </w:r>
            <w:bookmarkEnd w:id="6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4A1F9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9C10E0">
            <w:pPr>
              <w:autoSpaceDE w:val="0"/>
              <w:autoSpaceDN w:val="0"/>
              <w:spacing w:before="98" w:after="0" w:line="271" w:lineRule="auto"/>
              <w:ind w:left="132" w:right="288"/>
              <w:rPr>
                <w:u w:val="single"/>
                <w:lang w:val="ru-RU"/>
              </w:rPr>
            </w:pPr>
            <w:r w:rsidRPr="00677AEA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Контрольный диктант по теме «Сложное предложение».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857E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5B27C6" w:rsidRDefault="00FD285E" w:rsidP="009C10E0">
            <w:pPr>
              <w:autoSpaceDE w:val="0"/>
              <w:autoSpaceDN w:val="0"/>
              <w:spacing w:before="98" w:after="0" w:line="230" w:lineRule="auto"/>
              <w:ind w:left="1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Прямая речь.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</w:tbl>
    <w:p w:rsidR="00FB2FF7" w:rsidRDefault="00FB2FF7">
      <w:pPr>
        <w:autoSpaceDE w:val="0"/>
        <w:autoSpaceDN w:val="0"/>
        <w:spacing w:after="0" w:line="14" w:lineRule="exact"/>
      </w:pPr>
    </w:p>
    <w:p w:rsidR="00FB2FF7" w:rsidRDefault="00FB2FF7">
      <w:pPr>
        <w:sectPr w:rsidR="00FB2FF7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B2FF7" w:rsidRDefault="00FB2FF7">
      <w:pPr>
        <w:autoSpaceDE w:val="0"/>
        <w:autoSpaceDN w:val="0"/>
        <w:spacing w:after="66" w:line="220" w:lineRule="exact"/>
      </w:pPr>
    </w:p>
    <w:tbl>
      <w:tblPr>
        <w:tblW w:w="10552" w:type="dxa"/>
        <w:tblInd w:w="-704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FB2FF7" w:rsidTr="005B32D6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Прямая речь как способ передачи чужой речи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Письменный контроль;</w:t>
            </w:r>
          </w:p>
        </w:tc>
      </w:tr>
      <w:tr w:rsidR="00FB2FF7" w:rsidTr="005B32D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 w:rsidTr="005B32D6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диалоге.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A36D47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 w:rsidTr="005B32D6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71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 диалога на письме.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 w:rsidTr="005B32D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77AEA" w:rsidRDefault="00FD285E" w:rsidP="009C10E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left="133" w:right="247"/>
              <w:rPr>
                <w:u w:val="single"/>
                <w:lang w:val="ru-RU"/>
              </w:rPr>
            </w:pPr>
            <w:r w:rsidRPr="00677AEA">
              <w:rPr>
                <w:rFonts w:ascii="Times New Roman" w:eastAsia="Times New Roman" w:hAnsi="Times New Roman"/>
                <w:color w:val="000000"/>
                <w:sz w:val="24"/>
                <w:u w:val="single"/>
                <w:lang w:val="ru-RU"/>
              </w:rPr>
              <w:t>Контрольное сочинение на лингвистическую тему.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 сочинения;</w:t>
            </w:r>
          </w:p>
        </w:tc>
      </w:tr>
      <w:tr w:rsidR="00FB2FF7" w:rsidTr="005B32D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Разделы</w:t>
            </w:r>
            <w:r w:rsidR="007A0C1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науки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7A0C10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B2FF7" w:rsidTr="005B32D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62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Орфограммы в приставках и в корнях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857EB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 w:rsidTr="005B32D6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62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Орфограммы в окончаниях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FB2FF7" w:rsidTr="005B32D6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букв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FB2FF7" w:rsidTr="005B32D6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 w:rsidP="009C10E0">
            <w:pPr>
              <w:autoSpaceDE w:val="0"/>
              <w:autoSpaceDN w:val="0"/>
              <w:spacing w:before="98" w:after="0" w:line="281" w:lineRule="auto"/>
              <w:ind w:left="133" w:right="247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 w:rsidP="009C10E0">
            <w:pPr>
              <w:autoSpaceDE w:val="0"/>
              <w:autoSpaceDN w:val="0"/>
              <w:spacing w:before="98" w:after="0" w:line="230" w:lineRule="auto"/>
              <w:ind w:left="133" w:right="247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857EB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FB2FF7" w:rsidTr="005B32D6">
        <w:trPr>
          <w:trHeight w:hRule="exact" w:val="81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Pr="006514E5" w:rsidRDefault="00FD285E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514E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2FF7" w:rsidRDefault="00FD28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FB2FF7" w:rsidRPr="005B32D6" w:rsidRDefault="00FB2FF7">
      <w:pPr>
        <w:autoSpaceDE w:val="0"/>
        <w:autoSpaceDN w:val="0"/>
        <w:spacing w:after="78" w:line="220" w:lineRule="exact"/>
        <w:rPr>
          <w:lang w:val="ru-RU"/>
        </w:rPr>
      </w:pPr>
    </w:p>
    <w:sectPr w:rsidR="00FB2FF7" w:rsidRPr="005B32D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26C10"/>
    <w:rsid w:val="00030452"/>
    <w:rsid w:val="00034616"/>
    <w:rsid w:val="0006063C"/>
    <w:rsid w:val="000733C7"/>
    <w:rsid w:val="000A33FE"/>
    <w:rsid w:val="000F0D69"/>
    <w:rsid w:val="001020AE"/>
    <w:rsid w:val="0015074B"/>
    <w:rsid w:val="001C6C09"/>
    <w:rsid w:val="001F3AA6"/>
    <w:rsid w:val="00213286"/>
    <w:rsid w:val="002137B8"/>
    <w:rsid w:val="00233BF0"/>
    <w:rsid w:val="0026614E"/>
    <w:rsid w:val="0028604C"/>
    <w:rsid w:val="0029639D"/>
    <w:rsid w:val="002A6BE3"/>
    <w:rsid w:val="002B2AD3"/>
    <w:rsid w:val="002D1CB8"/>
    <w:rsid w:val="002F362E"/>
    <w:rsid w:val="00310C37"/>
    <w:rsid w:val="00326F90"/>
    <w:rsid w:val="003403F2"/>
    <w:rsid w:val="003D167D"/>
    <w:rsid w:val="00443F07"/>
    <w:rsid w:val="0045429A"/>
    <w:rsid w:val="004A1F90"/>
    <w:rsid w:val="004E407A"/>
    <w:rsid w:val="004E727F"/>
    <w:rsid w:val="005413C1"/>
    <w:rsid w:val="00561F36"/>
    <w:rsid w:val="0057679A"/>
    <w:rsid w:val="00583060"/>
    <w:rsid w:val="005B27C6"/>
    <w:rsid w:val="005B32D6"/>
    <w:rsid w:val="005C29A1"/>
    <w:rsid w:val="005E1BEA"/>
    <w:rsid w:val="005E3C12"/>
    <w:rsid w:val="00604504"/>
    <w:rsid w:val="006514E5"/>
    <w:rsid w:val="00677AEA"/>
    <w:rsid w:val="006E2315"/>
    <w:rsid w:val="006F14CA"/>
    <w:rsid w:val="00702D86"/>
    <w:rsid w:val="00746955"/>
    <w:rsid w:val="00772013"/>
    <w:rsid w:val="007A0C10"/>
    <w:rsid w:val="007A1BC8"/>
    <w:rsid w:val="007B4D33"/>
    <w:rsid w:val="007F5C04"/>
    <w:rsid w:val="00804009"/>
    <w:rsid w:val="00822E73"/>
    <w:rsid w:val="008248A6"/>
    <w:rsid w:val="0084151B"/>
    <w:rsid w:val="0084798C"/>
    <w:rsid w:val="0085042E"/>
    <w:rsid w:val="00851A00"/>
    <w:rsid w:val="00857EB9"/>
    <w:rsid w:val="008722F0"/>
    <w:rsid w:val="00892F71"/>
    <w:rsid w:val="00906B6F"/>
    <w:rsid w:val="009C10E0"/>
    <w:rsid w:val="009D4812"/>
    <w:rsid w:val="00A36D47"/>
    <w:rsid w:val="00A865E9"/>
    <w:rsid w:val="00A964C7"/>
    <w:rsid w:val="00AA1D8D"/>
    <w:rsid w:val="00AB7D89"/>
    <w:rsid w:val="00AC047A"/>
    <w:rsid w:val="00AC32B7"/>
    <w:rsid w:val="00AE3F7E"/>
    <w:rsid w:val="00AF3024"/>
    <w:rsid w:val="00B22ABA"/>
    <w:rsid w:val="00B47730"/>
    <w:rsid w:val="00C2132D"/>
    <w:rsid w:val="00C21829"/>
    <w:rsid w:val="00C4042A"/>
    <w:rsid w:val="00C54B3F"/>
    <w:rsid w:val="00C920DE"/>
    <w:rsid w:val="00CB0664"/>
    <w:rsid w:val="00CE1FF8"/>
    <w:rsid w:val="00D459A5"/>
    <w:rsid w:val="00D6223A"/>
    <w:rsid w:val="00D71BAE"/>
    <w:rsid w:val="00D8782D"/>
    <w:rsid w:val="00E54759"/>
    <w:rsid w:val="00E63ADD"/>
    <w:rsid w:val="00E86403"/>
    <w:rsid w:val="00EE5597"/>
    <w:rsid w:val="00F12AEA"/>
    <w:rsid w:val="00F6131E"/>
    <w:rsid w:val="00F664AC"/>
    <w:rsid w:val="00FB2FF7"/>
    <w:rsid w:val="00FC517B"/>
    <w:rsid w:val="00FC566B"/>
    <w:rsid w:val="00FC693F"/>
    <w:rsid w:val="00FD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AFF7"/>
  <w15:docId w15:val="{835F3BCC-418E-4582-877F-002527F8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11C8C-3CEC-4B9D-B1B7-E96DA5B3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47</Pages>
  <Words>11807</Words>
  <Characters>67300</Characters>
  <Application>Microsoft Office Word</Application>
  <DocSecurity>0</DocSecurity>
  <Lines>560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</cp:lastModifiedBy>
  <cp:revision>41</cp:revision>
  <dcterms:created xsi:type="dcterms:W3CDTF">2013-12-23T23:15:00Z</dcterms:created>
  <dcterms:modified xsi:type="dcterms:W3CDTF">2022-10-03T16:36:00Z</dcterms:modified>
  <cp:category/>
</cp:coreProperties>
</file>